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Ashoka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tradition still remembered Ashoka's prisons and brutal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with Kalinga is considered one of the most _________ and bloodiest in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war and Ashoka's conversion to Buddhism, India became a prosperous and ____________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Ashoka's edicts were carved into rocks and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Prior to Ashoka, Buddhism was a relatively __________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Ashoka was the third ruler of what empire?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Ashoka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Ashoka made laws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Ashoka made many Buddhist meditation sites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small feudal state Ashoka led a war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war, it is thought that Ashoka converted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Fishermen and Brahman priests were upset by the edicts because they made it hard to kill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Ashoka </dc:title>
  <dcterms:created xsi:type="dcterms:W3CDTF">2021-10-11T01:35:45Z</dcterms:created>
  <dcterms:modified xsi:type="dcterms:W3CDTF">2021-10-11T01:35:45Z</dcterms:modified>
</cp:coreProperties>
</file>