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Ashoka the emperor who gave up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 son of chandragupta maurya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name of coastal orissa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 route from north to south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-was collected as when it was possible from the people who gave a variety of things more or less willingly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Gateway to the North West including central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Dhamma in the prakrit word for the Sankrit term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went to and fro to watch the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around - was under the direct control of the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arthashastra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ashoka inscription wasin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Ashoka the emperor who gave up war</dc:title>
  <dcterms:created xsi:type="dcterms:W3CDTF">2021-10-11T01:36:20Z</dcterms:created>
  <dcterms:modified xsi:type="dcterms:W3CDTF">2021-10-11T01:36:20Z</dcterms:modified>
</cp:coreProperties>
</file>