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A'shona:we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k'winna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Olenchina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Yellow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sossona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k'ohanna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hekk'yachona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łupts'inna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pink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idobanahna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łi'anna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purple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k'e:k'wina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shilowa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colors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ashenanne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lokk'yana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A'shona:we</dc:title>
  <dcterms:created xsi:type="dcterms:W3CDTF">2021-10-11T00:28:44Z</dcterms:created>
  <dcterms:modified xsi:type="dcterms:W3CDTF">2021-10-11T00:28:44Z</dcterms:modified>
</cp:coreProperties>
</file>