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Ashura is also know as 'The Day Of 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Ashura literally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battle where Hussein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what method did Hussein die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Hussein related to Muhammad (pbuh)?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sect doesn't accept the whipping of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month when Ashura is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inspired Ashura by saving the Israelites from the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cloth are mosques covered in during Ashura?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Hussein?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Ashura</dc:title>
  <dcterms:created xsi:type="dcterms:W3CDTF">2021-10-11T01:36:28Z</dcterms:created>
  <dcterms:modified xsi:type="dcterms:W3CDTF">2021-10-11T01:36:28Z</dcterms:modified>
</cp:coreProperties>
</file>