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youngest shaheed (martyr) in Kerbala?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Imam who led the army of true believers in Kerbala?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daughter who stayed behind in Madinah.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Arabic we call this a MASHK.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Hazrat Abbas (as) had a special position in the army of the true believers. He was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was the leader of the army of the enemy.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sister of (CLUE.2)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niece of Hazrat Abbas (as).  (CLUE: she is the sister of (Clue.4))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evening of the tenth of Muharram has a special name. What is it? (CLUE: begins with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tenth day of Muharram?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River that flows through Kerbala.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battle, the enemy came and set fire to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country is the city of Kerbala?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Ashura</dc:title>
  <dcterms:created xsi:type="dcterms:W3CDTF">2021-10-11T01:36:37Z</dcterms:created>
  <dcterms:modified xsi:type="dcterms:W3CDTF">2021-10-11T01:36:37Z</dcterms:modified>
</cp:coreProperties>
</file>