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Ashwini Indep. Vocab.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an organ of the male that controls urine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placing side by side, usually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frame made of fancy designs; fancy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starts and maintains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Islamic radical who believes in homocide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cement;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strong, light brown paper made from manila hemp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artillery; weapons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looking at sexual objects or acts, especially secretively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motion of airborne porjectiles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the fangs; to make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open to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 of arms;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act on; prioritize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large, sturdy beam for supporting buildings, houses,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Ashwini Indep. Vocab. Quiz 1</dc:title>
  <dcterms:created xsi:type="dcterms:W3CDTF">2021-10-11T01:35:58Z</dcterms:created>
  <dcterms:modified xsi:type="dcterms:W3CDTF">2021-10-11T01:35:58Z</dcterms:modified>
</cp:coreProperties>
</file>