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¡Asi se dice!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Cepillo    </w:t>
      </w:r>
      <w:r>
        <w:t xml:space="preserve">   Dormise    </w:t>
      </w:r>
      <w:r>
        <w:t xml:space="preserve">   Levantarse    </w:t>
      </w:r>
      <w:r>
        <w:t xml:space="preserve">   Despertarse    </w:t>
      </w:r>
      <w:r>
        <w:t xml:space="preserve">   Aća    </w:t>
      </w:r>
      <w:r>
        <w:t xml:space="preserve">   Suèter    </w:t>
      </w:r>
      <w:r>
        <w:t xml:space="preserve">   Madrugador    </w:t>
      </w:r>
      <w:r>
        <w:t xml:space="preserve">   Izquierdo    </w:t>
      </w:r>
      <w:r>
        <w:t xml:space="preserve">   Derecho    </w:t>
      </w:r>
      <w:r>
        <w:t xml:space="preserve">   Divertise    </w:t>
      </w:r>
      <w:r>
        <w:t xml:space="preserve">   Caminata    </w:t>
      </w:r>
      <w:r>
        <w:t xml:space="preserve">   Armar    </w:t>
      </w:r>
      <w:r>
        <w:t xml:space="preserve">   Montar    </w:t>
      </w:r>
      <w:r>
        <w:t xml:space="preserve">   Mochilero    </w:t>
      </w:r>
      <w:r>
        <w:t xml:space="preserve">   Dormir    </w:t>
      </w:r>
      <w:r>
        <w:t xml:space="preserve">   Saco    </w:t>
      </w:r>
      <w:r>
        <w:t xml:space="preserve">   Campaña    </w:t>
      </w:r>
      <w:r>
        <w:t xml:space="preserve">   Tienda    </w:t>
      </w:r>
      <w:r>
        <w:t xml:space="preserve">   Carpa    </w:t>
      </w:r>
      <w:r>
        <w:t xml:space="preserve">   Camping    </w:t>
      </w:r>
      <w:r>
        <w:t xml:space="preserve">   Parque    </w:t>
      </w:r>
      <w:r>
        <w:t xml:space="preserve">   Rodilla    </w:t>
      </w:r>
      <w:r>
        <w:t xml:space="preserve">   Dedo    </w:t>
      </w:r>
      <w:r>
        <w:t xml:space="preserve">   Codo    </w:t>
      </w:r>
      <w:r>
        <w:t xml:space="preserve">   Brazo    </w:t>
      </w:r>
      <w:r>
        <w:t xml:space="preserve">   Espalda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¡Asi se dice!</dc:title>
  <dcterms:created xsi:type="dcterms:W3CDTF">2021-10-10T23:48:57Z</dcterms:created>
  <dcterms:modified xsi:type="dcterms:W3CDTF">2021-10-10T23:48:57Z</dcterms:modified>
</cp:coreProperties>
</file>