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Afghanistan    </w:t>
      </w:r>
      <w:r>
        <w:t xml:space="preserve">   Bhutan    </w:t>
      </w:r>
      <w:r>
        <w:t xml:space="preserve">   Cambodia    </w:t>
      </w:r>
      <w:r>
        <w:t xml:space="preserve">   China    </w:t>
      </w:r>
      <w:r>
        <w:t xml:space="preserve">   India    </w:t>
      </w:r>
      <w:r>
        <w:t xml:space="preserve">   Israel    </w:t>
      </w:r>
      <w:r>
        <w:t xml:space="preserve">   Japan    </w:t>
      </w:r>
      <w:r>
        <w:t xml:space="preserve">   Kazakhstan    </w:t>
      </w:r>
      <w:r>
        <w:t xml:space="preserve">   Kyrgyzstan    </w:t>
      </w:r>
      <w:r>
        <w:t xml:space="preserve">   Laos    </w:t>
      </w:r>
      <w:r>
        <w:t xml:space="preserve">   Maldives    </w:t>
      </w:r>
      <w:r>
        <w:t xml:space="preserve">   Mongolia    </w:t>
      </w:r>
      <w:r>
        <w:t xml:space="preserve">   Myanmar    </w:t>
      </w:r>
      <w:r>
        <w:t xml:space="preserve">   Nepal    </w:t>
      </w:r>
      <w:r>
        <w:t xml:space="preserve">   Philippines    </w:t>
      </w:r>
      <w:r>
        <w:t xml:space="preserve">   Russia    </w:t>
      </w:r>
      <w:r>
        <w:t xml:space="preserve">   Singapore    </w:t>
      </w:r>
      <w:r>
        <w:t xml:space="preserve">   SouthKorea,    </w:t>
      </w:r>
      <w:r>
        <w:t xml:space="preserve">   Sri Lanka    </w:t>
      </w:r>
      <w:r>
        <w:t xml:space="preserve">   Tajikistan    </w:t>
      </w:r>
      <w:r>
        <w:t xml:space="preserve">   Thailand    </w:t>
      </w:r>
      <w:r>
        <w:t xml:space="preserve">   Turkmenistan    </w:t>
      </w:r>
      <w:r>
        <w:t xml:space="preserve">   Uzbekistan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Asia-1</dc:title>
  <dcterms:created xsi:type="dcterms:W3CDTF">2021-10-11T01:36:48Z</dcterms:created>
  <dcterms:modified xsi:type="dcterms:W3CDTF">2021-10-11T01:36:48Z</dcterms:modified>
</cp:coreProperties>
</file>