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Asia/Africa unit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Yellow Sea    </w:t>
      </w:r>
      <w:r>
        <w:t xml:space="preserve">   Mongolia    </w:t>
      </w:r>
      <w:r>
        <w:t xml:space="preserve">   India    </w:t>
      </w:r>
      <w:r>
        <w:t xml:space="preserve">   China    </w:t>
      </w:r>
      <w:r>
        <w:t xml:space="preserve">   Pacific Ocean    </w:t>
      </w:r>
      <w:r>
        <w:t xml:space="preserve">   Madagascar    </w:t>
      </w:r>
      <w:r>
        <w:t xml:space="preserve">   Algeria    </w:t>
      </w:r>
      <w:r>
        <w:t xml:space="preserve">   Taj Mahal    </w:t>
      </w:r>
      <w:r>
        <w:t xml:space="preserve">   Pancit    </w:t>
      </w:r>
      <w:r>
        <w:t xml:space="preserve">   Samosa    </w:t>
      </w:r>
      <w:r>
        <w:t xml:space="preserve">   Elephant    </w:t>
      </w:r>
      <w:r>
        <w:t xml:space="preserve">   Camel    </w:t>
      </w:r>
      <w:r>
        <w:t xml:space="preserve">   Giraffe    </w:t>
      </w:r>
      <w:r>
        <w:t xml:space="preserve">   Pyramid    </w:t>
      </w:r>
      <w:r>
        <w:t xml:space="preserve">   History    </w:t>
      </w:r>
      <w:r>
        <w:t xml:space="preserve">   Language    </w:t>
      </w:r>
      <w:r>
        <w:t xml:space="preserve">   Technologies    </w:t>
      </w:r>
      <w:r>
        <w:t xml:space="preserve">   Indigenous    </w:t>
      </w:r>
      <w:r>
        <w:t xml:space="preserve">   Map    </w:t>
      </w:r>
      <w:r>
        <w:t xml:space="preserve">   Tribes    </w:t>
      </w:r>
      <w:r>
        <w:t xml:space="preserve">   Westernization    </w:t>
      </w:r>
      <w:r>
        <w:t xml:space="preserve">   Australasia    </w:t>
      </w:r>
      <w:r>
        <w:t xml:space="preserve">   Music    </w:t>
      </w:r>
      <w:r>
        <w:t xml:space="preserve">   Art    </w:t>
      </w:r>
      <w:r>
        <w:t xml:space="preserve">   Folklore    </w:t>
      </w:r>
      <w:r>
        <w:t xml:space="preserve">   Society    </w:t>
      </w:r>
      <w:r>
        <w:t xml:space="preserve">   Asia    </w:t>
      </w:r>
      <w:r>
        <w:t xml:space="preserve">   Culture    </w:t>
      </w:r>
      <w:r>
        <w:t xml:space="preserve">   Social Culture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Asia/Africa unit Word Search</dc:title>
  <dcterms:created xsi:type="dcterms:W3CDTF">2021-10-11T01:37:43Z</dcterms:created>
  <dcterms:modified xsi:type="dcterms:W3CDTF">2021-10-11T01:37:43Z</dcterms:modified>
</cp:coreProperties>
</file>