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paid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dustlike material that can form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married couples are only allowed to have one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crop produced or consumed in a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raises livestock for a living and has no settled home but moves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number of years a person is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produced by water driven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in which one political party controls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that can be used for farming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2021-10-11T01:35:49Z</dcterms:created>
  <dcterms:modified xsi:type="dcterms:W3CDTF">2021-10-11T01:35:49Z</dcterms:modified>
</cp:coreProperties>
</file>