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standard literary and official form of Chinese based on the Beijing dialect, spoken by over 730 million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people having no permanent abode, and who travel from place to place to find fresh pasture for their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leader and founder of a sect of wandering ascetics (Sramanas)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major religious and cultural tradition of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religion based on the person and teachings of Jesus of Nazareth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area of flat unforested grassland in southeastern Europe or Siberia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bordering Israel, the West Bank and Jordan – is a salt lake whose banks are more than 400m below sea level, the lowest point on dry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of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perennially frozen subsoil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range in the South Asia, which separates the Indo-Gangetic Plain from the Tibetan Plateau.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quality of diverse or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philosophical and ethical teachings founded by Confucius and developed by Mencius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 a range of economic and social systems characterised by social ownership and democratic control of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distinguishable part of a continent, such as North America or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vast, nearly level, treeless plains of the arctic regions of Europe, Asia, and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tropical storm in the region of the Indian or western Pacific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monotheistic religion of the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</dc:title>
  <dcterms:created xsi:type="dcterms:W3CDTF">2021-10-11T01:35:52Z</dcterms:created>
  <dcterms:modified xsi:type="dcterms:W3CDTF">2021-10-11T01:35:52Z</dcterms:modified>
</cp:coreProperties>
</file>