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between India and Pakistan regarding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an Indian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English Vietnamese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happened from 1954-1975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Countries surrounding the pacific ocean are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a political event in a country will spread to the countries around that one country and cause similar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Taiwan build a successful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lead by Vo Nguyen Giap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Vietnam became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</dc:title>
  <dcterms:created xsi:type="dcterms:W3CDTF">2021-10-11T01:36:58Z</dcterms:created>
  <dcterms:modified xsi:type="dcterms:W3CDTF">2021-10-11T01:36:58Z</dcterms:modified>
</cp:coreProperties>
</file>