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languages are spoken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Asia is bounded on the south by which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tallest building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largest lake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official language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Desert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Lake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Asia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Population in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percentage of current human population does Asia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language of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Bridge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Language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 is bounded on the east by which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language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countries are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language of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languages are spoken in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language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Gobi Desert located</w:t>
            </w:r>
          </w:p>
        </w:tc>
      </w:tr>
    </w:tbl>
    <w:p>
      <w:pPr>
        <w:pStyle w:val="WordBankLarge"/>
      </w:pPr>
      <w:r>
        <w:t xml:space="preserve">   East of Europe    </w:t>
      </w:r>
      <w:r>
        <w:t xml:space="preserve">   4.463 billion    </w:t>
      </w:r>
      <w:r>
        <w:t xml:space="preserve">   17.21 million square miles    </w:t>
      </w:r>
      <w:r>
        <w:t xml:space="preserve">   China    </w:t>
      </w:r>
      <w:r>
        <w:t xml:space="preserve">   Maldives    </w:t>
      </w:r>
      <w:r>
        <w:t xml:space="preserve">   Yangtze    </w:t>
      </w:r>
      <w:r>
        <w:t xml:space="preserve">   Mandarin/Cantonese    </w:t>
      </w:r>
      <w:r>
        <w:t xml:space="preserve">   English,Hindi    </w:t>
      </w:r>
      <w:r>
        <w:t xml:space="preserve">   Malay (Bahasa)    </w:t>
      </w:r>
      <w:r>
        <w:t xml:space="preserve">   Bahasa (Indonesian)    </w:t>
      </w:r>
      <w:r>
        <w:t xml:space="preserve">   English    </w:t>
      </w:r>
      <w:r>
        <w:t xml:space="preserve">   Mandarin    </w:t>
      </w:r>
      <w:r>
        <w:t xml:space="preserve">   Danyang-Kunshan Grand Bridge    </w:t>
      </w:r>
      <w:r>
        <w:t xml:space="preserve">   Gobi Desert    </w:t>
      </w:r>
      <w:r>
        <w:t xml:space="preserve">   Caspian Sea    </w:t>
      </w:r>
      <w:r>
        <w:t xml:space="preserve">   Lake Baikal    </w:t>
      </w:r>
      <w:r>
        <w:t xml:space="preserve">   60% of worlds current Population    </w:t>
      </w:r>
      <w:r>
        <w:t xml:space="preserve">   Pacific Ocean    </w:t>
      </w:r>
      <w:r>
        <w:t xml:space="preserve">   Indian Ocean    </w:t>
      </w:r>
      <w:r>
        <w:t xml:space="preserve">   48    </w:t>
      </w:r>
      <w:r>
        <w:t xml:space="preserve">   Mongolia    </w:t>
      </w:r>
      <w:r>
        <w:t xml:space="preserve">   800    </w:t>
      </w:r>
      <w:r>
        <w:t xml:space="preserve">   100    </w:t>
      </w:r>
      <w:r>
        <w:t xml:space="preserve">   Burj Khalifa, Dubai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2021-10-11T01:37:00Z</dcterms:created>
  <dcterms:modified xsi:type="dcterms:W3CDTF">2021-10-11T01:37:00Z</dcterms:modified>
</cp:coreProperties>
</file>