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Richest country in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only country in Asia that is located entirely in the southern hemisphere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Country where Mount Everest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of people living in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Largest desert in Asia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Highest Mountain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Captial of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Famous animal that lives in Borneo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populated country in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Country where a tsunami hit in 2004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of landlocked countries in Asia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</dc:title>
  <dcterms:created xsi:type="dcterms:W3CDTF">2021-10-11T01:37:06Z</dcterms:created>
  <dcterms:modified xsi:type="dcterms:W3CDTF">2021-10-11T01:37:06Z</dcterms:modified>
</cp:coreProperties>
</file>