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24 of these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percent of the thousand indians that get hired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year that the Indian Institute if Technology was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country that is 11 timezones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many indians speak more than ___ languages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age that some kids stop going to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country that colonized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indias national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biggest workforce by what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holy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age of Rajiv Johri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indians have a great advantage if they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 that is considered holy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</dc:title>
  <dcterms:created xsi:type="dcterms:W3CDTF">2021-10-11T01:35:54Z</dcterms:created>
  <dcterms:modified xsi:type="dcterms:W3CDTF">2021-10-11T01:35:54Z</dcterms:modified>
</cp:coreProperties>
</file>