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urban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provinces    </w:t>
      </w:r>
      <w:r>
        <w:t xml:space="preserve">   economy    </w:t>
      </w:r>
      <w:r>
        <w:t xml:space="preserve">   great wall    </w:t>
      </w:r>
      <w:r>
        <w:t xml:space="preserve">   fried rice    </w:t>
      </w:r>
      <w:r>
        <w:t xml:space="preserve">   tom yum    </w:t>
      </w:r>
      <w:r>
        <w:t xml:space="preserve">   Chicken Curry    </w:t>
      </w:r>
      <w:r>
        <w:t xml:space="preserve">   Sushi    </w:t>
      </w:r>
      <w:r>
        <w:t xml:space="preserve">   Satay    </w:t>
      </w:r>
      <w:r>
        <w:t xml:space="preserve">   panda    </w:t>
      </w:r>
      <w:r>
        <w:t xml:space="preserve">   china    </w:t>
      </w:r>
      <w:r>
        <w:t xml:space="preserve">   japan    </w:t>
      </w:r>
      <w:r>
        <w:t xml:space="preserve">   Animals    </w:t>
      </w:r>
      <w:r>
        <w:t xml:space="preserve">   Asia    </w:t>
      </w:r>
      <w:r>
        <w:t xml:space="preserve">   bamboo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2021-10-11T01:37:08Z</dcterms:created>
  <dcterms:modified xsi:type="dcterms:W3CDTF">2021-10-11T01:37:08Z</dcterms:modified>
</cp:coreProperties>
</file>