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p>
      <w:pPr>
        <w:pStyle w:val="Questions"/>
      </w:pPr>
      <w:r>
        <w:t xml:space="preserve">1. NNAAGHFSIAT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NIERMAA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ZIAJNEARAB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BRAAINH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ADHALGENSB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BHTNUA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RIENBU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AAOBIMCD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HNACI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SRUPYC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IORGAGE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INIDA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SODIINEAN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RANI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IRQA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SIRAEL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NAJAP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DNJROA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ANKAZTSHAK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AUIWTK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ATSYYRZGKN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NLOABEN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YIAAALMS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VLSIMADE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OINMOALG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AMRNMAY MEL(FRROY M)UARB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28. APNEL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HTRNO RAKEO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NAMO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TPISNAAK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ESNLPITAE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EIPHPLSNPII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QAART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SSURIA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DAUSI ARAAIB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AOSEPGINR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HOTUS AKORE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RSI LKNAA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ASIRY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WINAAT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ANKSATIJIT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ANIHDALT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LRITSTEMO-E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UTKERY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MAERKUTTNISN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EUTIDN ARAB AMISEERT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48. IAZBETUKNS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NTIEVAM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MEENY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2021-10-11T01:37:19Z</dcterms:created>
  <dcterms:modified xsi:type="dcterms:W3CDTF">2021-10-11T01:37:19Z</dcterms:modified>
</cp:coreProperties>
</file>