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Hong Kong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Strait between Asia and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Currency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Asia's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Thailand before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Vietnam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Mtn in the world, lives in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city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home to Isfahan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home to Mt. Fuji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capital of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Biggest Asian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Country with Vientiane as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buns, offerings to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 and Mongolia's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meaning of the name 'Asia'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of the Japanese World Cup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Eaten on the fifth day of Chinese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Split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visited city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peninsula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Principal Japanese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2021-10-11T01:37:24Z</dcterms:created>
  <dcterms:modified xsi:type="dcterms:W3CDTF">2021-10-11T01:37:24Z</dcterms:modified>
</cp:coreProperties>
</file>