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Asian country is the only country with an empire?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Thailand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Asian country is the most populated country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of the worlds population do China and India take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Pakistan?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countries are there in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Uzbekistan?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What’s the most populated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Afghanistan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</dc:title>
  <dcterms:created xsi:type="dcterms:W3CDTF">2021-10-11T01:37:30Z</dcterms:created>
  <dcterms:modified xsi:type="dcterms:W3CDTF">2021-10-11T01:37:30Z</dcterms:modified>
</cp:coreProperties>
</file>