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p>
      <w:pPr>
        <w:pStyle w:val="Questions"/>
      </w:pPr>
      <w:r>
        <w:t xml:space="preserve">1. SAIA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CEOURQONR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SCAANPEDL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IRASSU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IADIN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APNJA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IANASI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IHALMSAYA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ICPRTO OF EANCRC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2021-10-11T01:37:33Z</dcterms:created>
  <dcterms:modified xsi:type="dcterms:W3CDTF">2021-10-11T01:37:33Z</dcterms:modified>
</cp:coreProperties>
</file>