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country in Asia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countries in Korean Peninsula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religion has a holy bible and worship place is church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continent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Indoor _ _ _   _ _ _ _ _ _ _ _  is 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river is located in China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as a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second-longest river in Asia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cause of disease spread in Asia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Islam has the most believers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Islam believe in Ali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China Sea boarders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2021-10-11T01:36:12Z</dcterms:created>
  <dcterms:modified xsi:type="dcterms:W3CDTF">2021-10-11T01:36:12Z</dcterms:modified>
</cp:coreProperties>
</file>