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river that flows into a larger River or body of water small river that flows into a larger River ore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fertile, yellow-gray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formed by mud and sand at the mouth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money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Pools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Buddhist temples with many storied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Rural village where family members use their own equipment village where family members use their own equipment Crow village where family members use their own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Strips of land cut out of a hillside like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storm with high winds and heavy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Buddhist center of prayer and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used in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Landmass that is like a continent, only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fiber used to make rope, twine, and burlap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beautiful hand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wood used for shipbuilding and Fine Furniture a wood used for shipbuilding &amp; Fine Furniture a wood used for ship building and Fine Furniture a wood used for shipbuilding and find furniture a wood used for ship building &amp; Fine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Seasonal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Tropical storms with strong winfds and heavy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lying island that circle lagoons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banks of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2021-10-11T01:36:14Z</dcterms:created>
  <dcterms:modified xsi:type="dcterms:W3CDTF">2021-10-11T01:36:14Z</dcterms:modified>
</cp:coreProperties>
</file>