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reefs?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 you spell subcontinent?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last words to melan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second peninsula?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Plateau of Tibet?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Polyn last words?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do you spell Loess?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Atoll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is a Monsoon?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Name another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what is a maori?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Name a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What is one of the peninsula?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are the Himalayes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reef?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antarctic goes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right way to spell archipelgo?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 you spell Fuji?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iceberg goes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do you spell Delta?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polar 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North China Plain?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third peninsula?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Highest montain?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iceshelf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first name of Jiang?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Right way to spell borno?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new?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last words to onesia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are huge waves that are growing tall?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is the right way to spell aborigines?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was the last name of Huang?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 to you fish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How do you spell Gobi?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</dc:title>
  <dcterms:created xsi:type="dcterms:W3CDTF">2021-10-11T01:36:17Z</dcterms:created>
  <dcterms:modified xsi:type="dcterms:W3CDTF">2021-10-11T01:36:17Z</dcterms:modified>
</cp:coreProperties>
</file>