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river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peninsula on the east coast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river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desert in China and Mongolia; world's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landform at the mouth of a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destructive and fast-moving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highest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river in China; Asia's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winds that bring either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plain's region of northeasten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in India that flows through the nations of Asia and Bangledesh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plateau in 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volcano and Japan's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mountains in the world; they separate the Indian Subcontinent from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2021-10-11T01:36:19Z</dcterms:created>
  <dcterms:modified xsi:type="dcterms:W3CDTF">2021-10-11T01:36:19Z</dcterms:modified>
</cp:coreProperties>
</file>