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lots of fish and other seafood are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landmass that is smaller than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Fertile, Yellowish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volcano and Japan's highest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Earth's highest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plains region of northeastern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narrow peninsula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Seasonal winds that bring either dry or moist air 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destructive and fast-moving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peninsula on the east coast of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high plateau in Western 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desert in China and Mongolia; world's coldest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River in India that flows through the nations of India and Bangladesh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major river in northern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major river in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major river in China; Asia's 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landform at the mouth of a river created by sediment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mountains in the world; they separated the Indian Subcontinent from China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2021-10-11T01:36:21Z</dcterms:created>
  <dcterms:modified xsi:type="dcterms:W3CDTF">2021-10-11T01:36:21Z</dcterms:modified>
</cp:coreProperties>
</file>