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Africa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trade easier by offering a reliable and safe route for merchants and caravans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along the Niger River 1009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cultural developments in landscape painting and ceramics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lasted from 199 to 1333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Swahili society a mixed African-Arabic culture emerged in the coastal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Timbuktu a center of Islamic learning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Attacked Persia in 1231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knights in medieval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 great trading state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prosperity and cultural achievements until conquest by the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menacing conqueror until his death in 1405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Flourished between AD 300-900 on the Yucatan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Impressive architectural engineering at Manchu Picchu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became a state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Built a capital at Tenochtitlan on Lake Texcoco in 1325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Africa America</dc:title>
  <dcterms:created xsi:type="dcterms:W3CDTF">2021-10-11T01:37:15Z</dcterms:created>
  <dcterms:modified xsi:type="dcterms:W3CDTF">2021-10-11T01:37:15Z</dcterms:modified>
</cp:coreProperties>
</file>