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(All answers can be found in the notes!)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located to the east of Africa, south of Asia, and west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Chinese built this to protect the empire from the Mongolians in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was found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world's largest ocean located between Asia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when tin and copper were added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ancient Chinese in ceremonies and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highest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individuals, groups, or nations rely on each other, sometimes by sharing the goods and services they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was first made by a court official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by Chinese scientists to allow them to find their way on water and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(All answers can be found in the notes!)</dc:title>
  <dcterms:created xsi:type="dcterms:W3CDTF">2021-10-11T01:36:43Z</dcterms:created>
  <dcterms:modified xsi:type="dcterms:W3CDTF">2021-10-11T01:36:43Z</dcterms:modified>
</cp:coreProperties>
</file>