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Capitols and Countries Quiz.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Sana'a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Lebanon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Baghdad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Saudi Arabia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Bangkok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new delhi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seoul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Jordan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Jakarta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Kuwait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U.A.E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Afhganistan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Beirut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Riyadh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Kabul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Malaysia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Tokyo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Indonesia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Islamabad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Philippines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Damascus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Ankara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Abu Dhabi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 Korea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yangon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 korea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pyongyang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Phnom penh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Thailand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Beijing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Cambodia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Kuala lumpur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Myanmar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hanoi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Pakistan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Tehran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Capitols and Countries Quiz.</dc:title>
  <dcterms:created xsi:type="dcterms:W3CDTF">2021-10-11T01:37:02Z</dcterms:created>
  <dcterms:modified xsi:type="dcterms:W3CDTF">2021-10-11T01:37:02Z</dcterms:modified>
</cp:coreProperties>
</file>