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Countries and Capitols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Bangladesh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Hanoi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Pakistan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Jakarta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Myanmar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Tashkent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 Korea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Bishkek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Vietnam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Sana'a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Nepal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Naypyidaw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Dhaka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Thailand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Ankara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Vientiane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Kyrgyzstan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Kathmanda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Pyongyang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Uzbekistan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Islamabad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Indonesia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Bangkok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Countries and Capitols</dc:title>
  <dcterms:created xsi:type="dcterms:W3CDTF">2021-10-11T01:37:34Z</dcterms:created>
  <dcterms:modified xsi:type="dcterms:W3CDTF">2021-10-11T01:37:34Z</dcterms:modified>
</cp:coreProperties>
</file>