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smaller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China's main population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Seasonal winds that bring moist or dry wind 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north of the Antarctic Circle and has warmer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Earth's second largest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Tallest mountain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Collection of rocky material found in shallow, tropical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Small ring-shaped coral island that surrounds a lagoon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Coldest desert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Also known as the Yellow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Masses of ice that have broken off of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area under the authority of another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This means "tiny islands"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Contains Mt. Everest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landform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 Australia where companies mine bauxite, gold and uranium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Includes both North Korea and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Fertile yellowish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Japan's highest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means "many islands"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two islands that makes up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descendants of New Zealand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River that flows across Northern India and Bangladesh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Earth's third largest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group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world's highest plateau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humans to live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Ledge of ice extending over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two islands that make up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known as the Yangzi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important river in Southeast Asia that drains the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layer of Earth's atmosphere that protects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world's largest coral 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place where a lot of fish and seafood can be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high-latitude region with little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Stretches from New Guinea to Fiji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Very destructive waves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Crossword</dc:title>
  <dcterms:created xsi:type="dcterms:W3CDTF">2021-10-11T01:36:16Z</dcterms:created>
  <dcterms:modified xsi:type="dcterms:W3CDTF">2021-10-11T01:36:16Z</dcterms:modified>
</cp:coreProperties>
</file>