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Asia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located on the Korean Peninsula and is bordered by China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populated country in Asia other than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most popular tourist destination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Martial learned by people all over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tallest building in Thailand?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longest wall in the world, spanning over 21,196km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Sits south of Thailand and is on a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worn by women in Thailand, particularly to special occasions or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capital city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capital city of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most popular island in Thailand visited by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longest river in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learning about it in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capital city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most populated country in the world</w:t>
            </w:r>
          </w:p>
        </w:tc>
      </w:tr>
    </w:tbl>
    <w:p>
      <w:pPr>
        <w:pStyle w:val="WordBankMedium"/>
      </w:pPr>
      <w:r>
        <w:t xml:space="preserve">   Thailand    </w:t>
      </w:r>
      <w:r>
        <w:t xml:space="preserve">   China    </w:t>
      </w:r>
      <w:r>
        <w:t xml:space="preserve">   Bangkok    </w:t>
      </w:r>
      <w:r>
        <w:t xml:space="preserve">   Chi River    </w:t>
      </w:r>
      <w:r>
        <w:t xml:space="preserve">   Great Wall of China    </w:t>
      </w:r>
      <w:r>
        <w:t xml:space="preserve">   Beijing    </w:t>
      </w:r>
      <w:r>
        <w:t xml:space="preserve">   Traditional dress    </w:t>
      </w:r>
      <w:r>
        <w:t xml:space="preserve">   Karate    </w:t>
      </w:r>
      <w:r>
        <w:t xml:space="preserve">   India    </w:t>
      </w:r>
      <w:r>
        <w:t xml:space="preserve">   Phuket    </w:t>
      </w:r>
      <w:r>
        <w:t xml:space="preserve">   Malaysia    </w:t>
      </w:r>
      <w:r>
        <w:t xml:space="preserve">   Korea    </w:t>
      </w:r>
      <w:r>
        <w:t xml:space="preserve">   Tokyo    </w:t>
      </w:r>
      <w:r>
        <w:t xml:space="preserve">   Baiyoke Tower    </w:t>
      </w:r>
      <w:r>
        <w:t xml:space="preserve">   Hong 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Asia Crossword</dc:title>
  <dcterms:created xsi:type="dcterms:W3CDTF">2021-10-10T23:42:32Z</dcterms:created>
  <dcterms:modified xsi:type="dcterms:W3CDTF">2021-10-10T23:42:32Z</dcterms:modified>
</cp:coreProperties>
</file>