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destructive and fast-moving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plain where a lot of Chinese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pacific islands located east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ledge of ice that extends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river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mountains in the world; separate the Indian subcontinent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chain of rocky material found in shallow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world's third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major river in northern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volcano and Japan's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this river is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narrow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ring-shaped coral island that surrounds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place where fish and other seafood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of the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major river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original inhabitants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area that is under the authority of another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huge group of pacific islands that stretches from New Guinea to Fiji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dry interior region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large peninsula in Antarctica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floating mass of ice that has broken off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landform at the mouth of a river created by sediment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Seasonal winds that bring either dry or moist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coral reef off the northeastern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plateau in western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peninsula on the east coast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the Yangzi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inhabitants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world's second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layer of Earth's atmosphere that protects things from the sun's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high-latitude region that receives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largest group of islands in the Pacific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Crossword Puzzle</dc:title>
  <dcterms:created xsi:type="dcterms:W3CDTF">2021-10-11T01:36:09Z</dcterms:created>
  <dcterms:modified xsi:type="dcterms:W3CDTF">2021-10-11T01:36:09Z</dcterms:modified>
</cp:coreProperties>
</file>