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Crossword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Himalayas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Taiwan?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Bangkok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known dragon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unluckiest number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between Russia and China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 Jong Un Is the supreme ruler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Chinese Zodiacs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neighboring island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Nepal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Fragrant Habour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has the capital of Ho Chi Minh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here are most famous for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are the terracotta warriors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luckiest number in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Term 4</dc:title>
  <dcterms:created xsi:type="dcterms:W3CDTF">2021-10-11T01:36:30Z</dcterms:created>
  <dcterms:modified xsi:type="dcterms:W3CDTF">2021-10-11T01:36:30Z</dcterms:modified>
</cp:coreProperties>
</file>