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Asia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shaking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chain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 made up of a 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on the southern part of the Korean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religion practiced in parts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ocean wave caused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with frequent earthquakes and volcanoes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country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surrounded by water on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system in which the government has total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unlimited form of government where the leader has total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   northern part of a peninsula that is led by a dictator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Geography</dc:title>
  <dcterms:created xsi:type="dcterms:W3CDTF">2021-10-11T01:36:52Z</dcterms:created>
  <dcterms:modified xsi:type="dcterms:W3CDTF">2021-10-11T01:36:52Z</dcterms:modified>
</cp:coreProperties>
</file>