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Asia:  Organization and Reorganization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was _______________ under the Zhou and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 for ones elders and parents is called _______ piety.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Dynasty following the Shang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mean people and unskilled workers, but below peasants in Chinese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"holy book" or book of saying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were at the bottom of Chinese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system used by Chinese emperors to maintain control of vast regions of land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of hereditary rulers (from the same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major accomplishment of the Qin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and agencies that carry out the work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society or system that rewards people for their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emperor who founded the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guiding philosophy of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farmers who work the land in return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Dynasty that began the building of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environmental problem under the 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authority or the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Performance on  _______ service exams allowed entry in the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threat to Chinese stability was the threat of ___________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in China that worships "They Way" and uses spirits and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 of Heaven established political legitimacy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 of people who are given land by the emperor and act as regional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Chinese view of nature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philiosohpy of Shi Huangdi, Qin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Asia:  Organization and Reorganization</dc:title>
  <dcterms:created xsi:type="dcterms:W3CDTF">2021-10-11T01:37:10Z</dcterms:created>
  <dcterms:modified xsi:type="dcterms:W3CDTF">2021-10-11T01:37:10Z</dcterms:modified>
</cp:coreProperties>
</file>