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Asia Political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country has land in two continents other than the answer of number 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country has the most islands on your map.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country has Hong Kong as a city.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country has Tokyo as a city.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capital of South Korea.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country is southwest of 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Capital of Philippines.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capital of Taiwan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biggest country on your map.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capital of Vietnam.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 Political</dc:title>
  <dcterms:created xsi:type="dcterms:W3CDTF">2021-10-11T01:36:24Z</dcterms:created>
  <dcterms:modified xsi:type="dcterms:W3CDTF">2021-10-11T01:36:24Z</dcterms:modified>
</cp:coreProperties>
</file>