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Asia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general term applied to the area of Asia that is bounded by the Himalayas on the north and by the Indian Ocean on the south; bigger than a peninsula but smaller than a continent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country with a wide range of industries that take full advantage of its people's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seasonal wind caused by the heating and cooling of large landmasses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mainland portion of Southeast Asia, including Vietnam, Laos, Cambodia, Thailand, and Myanmar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family whose members rule over a country for several generations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countries that are isolated or cut off from other countries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country whose industries do not take full advantage of its natural or human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prevalent religion of India that emphasizes reincarnation, a supreme being with many forms, and the caste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large group of islands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countries that touch the Pacific Ocean, especially those of East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ability to read and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Eastern religion founded by Buddha that offers release from the suffering of the world through meditation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seismic sea wave caused by an earthquake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hurricane that occurs over the waters near eastern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Chinese philosophy that teaches harmony through proper treatment of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Middle Eastern religion founded by Muhammad that emphasizes good 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system within Hinduism that assigns people different classes, each with its own privileges and responsibilities but also limitations, and strictly determines one's social status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Asia Vocab</dc:title>
  <dcterms:created xsi:type="dcterms:W3CDTF">2021-10-11T01:37:26Z</dcterms:created>
  <dcterms:modified xsi:type="dcterms:W3CDTF">2021-10-11T01:37:26Z</dcterms:modified>
</cp:coreProperties>
</file>