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Asia Word Scramble</w:t>
      </w:r>
    </w:p>
    <w:p>
      <w:pPr>
        <w:pStyle w:val="Questions"/>
      </w:pPr>
      <w:r>
        <w:t xml:space="preserve">1. DAINI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AAJNP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NIHCA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OASL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AALDTHNI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SDNIAOENI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IPILHPSIENP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SHOUT ORKAE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ONRTH KOEAR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MIDCABOA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ABUMR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Asia Word Scramble</dc:title>
  <dcterms:created xsi:type="dcterms:W3CDTF">2021-10-11T01:37:57Z</dcterms:created>
  <dcterms:modified xsi:type="dcterms:W3CDTF">2021-10-11T01:37:57Z</dcterms:modified>
</cp:coreProperties>
</file>