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collaboration    </w:t>
      </w:r>
      <w:r>
        <w:t xml:space="preserve">   knowledge    </w:t>
      </w:r>
      <w:r>
        <w:t xml:space="preserve">   research    </w:t>
      </w:r>
      <w:r>
        <w:t xml:space="preserve">   places    </w:t>
      </w:r>
      <w:r>
        <w:t xml:space="preserve">   change    </w:t>
      </w:r>
      <w:r>
        <w:t xml:space="preserve">   connections    </w:t>
      </w:r>
      <w:r>
        <w:t xml:space="preserve">   education    </w:t>
      </w:r>
      <w:r>
        <w:t xml:space="preserve">   sport    </w:t>
      </w:r>
      <w:r>
        <w:t xml:space="preserve">   food    </w:t>
      </w:r>
      <w:r>
        <w:t xml:space="preserve">   people    </w:t>
      </w:r>
      <w:r>
        <w:t xml:space="preserve">   religions    </w:t>
      </w:r>
      <w:r>
        <w:t xml:space="preserve">   support    </w:t>
      </w:r>
      <w:r>
        <w:t xml:space="preserve">   migration    </w:t>
      </w:r>
      <w:r>
        <w:t xml:space="preserve">   cultures    </w:t>
      </w:r>
      <w:r>
        <w:t xml:space="preserve">   neighbours    </w:t>
      </w:r>
      <w:r>
        <w:t xml:space="preserve">   continent    </w:t>
      </w:r>
      <w:r>
        <w:t xml:space="preserve">   Asia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Word Search</dc:title>
  <dcterms:created xsi:type="dcterms:W3CDTF">2021-10-11T01:38:14Z</dcterms:created>
  <dcterms:modified xsi:type="dcterms:W3CDTF">2021-10-11T01:38:14Z</dcterms:modified>
</cp:coreProperties>
</file>