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tibet    </w:t>
      </w:r>
      <w:r>
        <w:t xml:space="preserve">   confucianism    </w:t>
      </w:r>
      <w:r>
        <w:t xml:space="preserve">   dynasites    </w:t>
      </w:r>
      <w:r>
        <w:t xml:space="preserve">   communism    </w:t>
      </w:r>
      <w:r>
        <w:t xml:space="preserve">   ganges river    </w:t>
      </w:r>
      <w:r>
        <w:t xml:space="preserve">   yangtze river    </w:t>
      </w:r>
      <w:r>
        <w:t xml:space="preserve">   yellow river    </w:t>
      </w:r>
      <w:r>
        <w:t xml:space="preserve">   himalaya mountains    </w:t>
      </w:r>
      <w:r>
        <w:t xml:space="preserve">   pakistan    </w:t>
      </w:r>
      <w:r>
        <w:t xml:space="preserve">   india    </w:t>
      </w:r>
      <w:r>
        <w:t xml:space="preserve">   overpopulation    </w:t>
      </w:r>
      <w:r>
        <w:t xml:space="preserve">   korea    </w:t>
      </w:r>
      <w:r>
        <w:t xml:space="preserve">   japan    </w:t>
      </w:r>
      <w:r>
        <w:t xml:space="preserve">   china    </w:t>
      </w:r>
      <w:r>
        <w:t xml:space="preserve">   east asia    </w:t>
      </w:r>
      <w:r>
        <w:t xml:space="preserve">   south asia    </w:t>
      </w:r>
      <w:r>
        <w:t xml:space="preserve">   southeast asia    </w:t>
      </w:r>
      <w:r>
        <w:t xml:space="preserve">   ring of fire    </w:t>
      </w:r>
      <w:r>
        <w:t xml:space="preserve">   tsunami    </w:t>
      </w:r>
      <w:r>
        <w:t xml:space="preserve">   monsoon    </w:t>
      </w:r>
      <w:r>
        <w:t xml:space="preserve">   typhoon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Word Search</dc:title>
  <dcterms:created xsi:type="dcterms:W3CDTF">2021-10-11T01:37:38Z</dcterms:created>
  <dcterms:modified xsi:type="dcterms:W3CDTF">2021-10-11T01:37:38Z</dcterms:modified>
</cp:coreProperties>
</file>