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South Korea    </w:t>
      </w:r>
      <w:r>
        <w:t xml:space="preserve">   Baghdad    </w:t>
      </w:r>
      <w:r>
        <w:t xml:space="preserve">   Tokyo    </w:t>
      </w:r>
      <w:r>
        <w:t xml:space="preserve">   Iran    </w:t>
      </w:r>
      <w:r>
        <w:t xml:space="preserve">   Yemen    </w:t>
      </w:r>
      <w:r>
        <w:t xml:space="preserve">   Philippines    </w:t>
      </w:r>
      <w:r>
        <w:t xml:space="preserve">   Indonesia    </w:t>
      </w:r>
      <w:r>
        <w:t xml:space="preserve">   Jerusalem    </w:t>
      </w:r>
      <w:r>
        <w:t xml:space="preserve">   Taipei    </w:t>
      </w:r>
      <w:r>
        <w:t xml:space="preserve">   Damascus    </w:t>
      </w:r>
      <w:r>
        <w:t xml:space="preserve">   Afghanistan    </w:t>
      </w:r>
      <w:r>
        <w:t xml:space="preserve">   China    </w:t>
      </w:r>
      <w:r>
        <w:t xml:space="preserve">   Seoul    </w:t>
      </w:r>
      <w:r>
        <w:t xml:space="preserve">   Singapore    </w:t>
      </w:r>
      <w:r>
        <w:t xml:space="preserve">   Cambodia    </w:t>
      </w:r>
      <w:r>
        <w:t xml:space="preserve">   Tajikistan    </w:t>
      </w:r>
      <w:r>
        <w:t xml:space="preserve">   Azerbaijan    </w:t>
      </w:r>
      <w:r>
        <w:t xml:space="preserve">   Taiwan    </w:t>
      </w:r>
      <w:r>
        <w:t xml:space="preserve">   Iraq    </w:t>
      </w:r>
      <w:r>
        <w:t xml:space="preserve">   Japan    </w:t>
      </w:r>
      <w:r>
        <w:t xml:space="preserve">   Hong Kong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2021-10-11T01:36:35Z</dcterms:created>
  <dcterms:modified xsi:type="dcterms:W3CDTF">2021-10-11T01:36:35Z</dcterms:modified>
</cp:coreProperties>
</file>