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hurricane or tropical storm system that forms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hillside field cut in steplike strips to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beautiful 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fiber used in making rope and burlap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hard, grayish metallic element used in electical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tropical wood used in furniture and ship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mass that is part of another continent but distinct from it, such as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stream or river that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fine grained fertile soil deposited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money into a company in return for a share of its profits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storm with heavy rain and high winds in a circular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or village based industry in which family members supply their own equipment to make such goods as cloth and metalware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 center for prayer and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winds that bring rain to parts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pool of water surrounded by reefs or sandbars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shaped area at a rivers mouth, formed of mud and sand deposited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bank of soil or concrete built to hold back the water of a river of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ring-shaped coral reef or island surrounding by a small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for personal use such as clothing and household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family of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2021-10-11T01:36:47Z</dcterms:created>
  <dcterms:modified xsi:type="dcterms:W3CDTF">2021-10-11T01:36:47Z</dcterms:modified>
</cp:coreProperties>
</file>