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second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Copra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biggest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main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word for association of southeast asian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deforests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turmoil has with increased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Southeast asia illistrates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asias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insular southeast asia is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one month when its hots and dry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first major influence arrived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monsoons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pollution does it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Island rainforests have poor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typhoons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Insular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religion in Mayalsia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 connected to volcanic activity tend to be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month when its rainy and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2021-10-11T01:36:49Z</dcterms:created>
  <dcterms:modified xsi:type="dcterms:W3CDTF">2021-10-11T01:36:49Z</dcterms:modified>
</cp:coreProperties>
</file>