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christianity to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southeast asia's largest country there lives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wave in 13th century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Hindu influence remains only on the Indonesian island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slash and burn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island countries of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1650, Islam dominated in Malaysia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practices were strongly discouraged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Vietnam had stronger influences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chinese retain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 to be their own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religion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poor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World’s most populous Muslim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Arrival of Islam brought to Southeast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87% of the 206 million indonesians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Typhoon Def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Association of Southeast Asian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take the risk by volcanoes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2021-10-11T01:36:51Z</dcterms:created>
  <dcterms:modified xsi:type="dcterms:W3CDTF">2021-10-11T01:36:51Z</dcterms:modified>
</cp:coreProperties>
</file>