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 and South Pacific Flag Carriers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AI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Iraqi Airways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QF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Saudia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Iran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Aeroflot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Ariana Afghan Airlines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Pakistan International Airlines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 India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Nepal Airlines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Thai Airways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Malaysian Airlines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Garuda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Philippine Airlines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Vietnam Airlines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Cathay Pacific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Air China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Air Koryo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NZ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Korean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Japan Airlines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Singapore Airlines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JS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QUANTAS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Air Pacific LTD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FJ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Air New Zealand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Polynesian Airlines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 and South Pacific Flag Carriers</dc:title>
  <dcterms:created xsi:type="dcterms:W3CDTF">2021-10-11T01:37:17Z</dcterms:created>
  <dcterms:modified xsi:type="dcterms:W3CDTF">2021-10-11T01:37:17Z</dcterms:modified>
</cp:coreProperties>
</file>