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Asia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two large peninsulas in southeast asia (starts with 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sheet of ice projcting into coastal waters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highest mountain on the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lies north of the Himalayas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earliest know inhabitants of a country or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Chians main population centers and farmlands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worlds coldest desert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three main divisions of oceania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floating mass of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reef composed of mainly coral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member of the native polynesian population of new zealand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is mount Everest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landform at the mouth of a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earths second largest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japans higest mountian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any track of land region or district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desert in polar regions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another one of three main divisions of oceania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fertile yellowish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last of the three main divisions of Oceania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peninsula in Antarctica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large piece of land that is smaller than a continent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 of all the rivers that drain the mainland peninsula this is the most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 to the back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earths third largest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includes both north and south Korea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coral reef parallel to the coast of queensland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as the yangiz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other large peninsula that makes up part of southeast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known as the yellow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river flows a crossed Nothern India into Bangladesh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Creates a fertile plain known as the ______________ vally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layer of the upper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place where a lot of fish and seafood can be caught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ring shaped coral reef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large group of islands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underwater earthquakes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bring either moist or dry air to an area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crossword </dc:title>
  <dcterms:created xsi:type="dcterms:W3CDTF">2021-10-11T01:36:12Z</dcterms:created>
  <dcterms:modified xsi:type="dcterms:W3CDTF">2021-10-11T01:36:12Z</dcterms:modified>
</cp:coreProperties>
</file>