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a fertile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 as the yangzi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underwater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south korea and 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India's most important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 lots of fish can be caught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 north of the  himalayas and the worlds highest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winds that bring either moist or dry air to a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mount everest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landform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chinas main population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smaller continent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mountain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 as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worlds 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tallest  mountain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crossword puzzle</dc:title>
  <dcterms:created xsi:type="dcterms:W3CDTF">2021-10-11T01:36:06Z</dcterms:created>
  <dcterms:modified xsi:type="dcterms:W3CDTF">2021-10-11T01:36:06Z</dcterms:modified>
</cp:coreProperties>
</file>