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penisola più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L'oceano a sud dell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golfo su cui si affaccia l'iran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città focolaio del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Fiume sacro per la religione indù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Stato occidentale in cui si sono svolte molte missioni di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isola dell'estremo sud dell'asia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città delle olimpiadi del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L'OCEANO PIU' ESTESO CHE BAGNA L'ASIA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stato più esteso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lago più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Mare che bagna il continente a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stato con le maggiori risorse petrolifere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stato più popoloso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isola ad  del continente asiatico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capitale della corea del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canale che separa l'asia dall'africa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Numero totale degli stati asiatici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deserto freddo dell'asia settentrionale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catena montuosa che separa l'asia dall'europa</w:t>
            </w:r>
          </w:p>
        </w:tc>
      </w:tr>
    </w:tbl>
    <w:p>
      <w:pPr>
        <w:pStyle w:val="WordBankMedium"/>
      </w:pPr>
      <w:r>
        <w:t xml:space="preserve">   RUSSIA ASIATICA    </w:t>
      </w:r>
      <w:r>
        <w:t xml:space="preserve">   BANGLADESH    </w:t>
      </w:r>
      <w:r>
        <w:t xml:space="preserve">   INDIANO    </w:t>
      </w:r>
      <w:r>
        <w:t xml:space="preserve">   PACIFICO    </w:t>
      </w:r>
      <w:r>
        <w:t xml:space="preserve">   arabia saudita    </w:t>
      </w:r>
      <w:r>
        <w:t xml:space="preserve">   caspio    </w:t>
      </w:r>
      <w:r>
        <w:t xml:space="preserve">   suez    </w:t>
      </w:r>
      <w:r>
        <w:t xml:space="preserve">   urali    </w:t>
      </w:r>
      <w:r>
        <w:t xml:space="preserve">   gobi    </w:t>
      </w:r>
      <w:r>
        <w:t xml:space="preserve">   pyongyang    </w:t>
      </w:r>
      <w:r>
        <w:t xml:space="preserve">   tokyo    </w:t>
      </w:r>
      <w:r>
        <w:t xml:space="preserve">   timor    </w:t>
      </w:r>
      <w:r>
        <w:t xml:space="preserve">   persico    </w:t>
      </w:r>
      <w:r>
        <w:t xml:space="preserve">   afghanistan    </w:t>
      </w:r>
      <w:r>
        <w:t xml:space="preserve">   quarantanove    </w:t>
      </w:r>
      <w:r>
        <w:t xml:space="preserve">   gange    </w:t>
      </w:r>
      <w:r>
        <w:t xml:space="preserve">   indocina    </w:t>
      </w:r>
      <w:r>
        <w:t xml:space="preserve">   giappone    </w:t>
      </w:r>
      <w:r>
        <w:t xml:space="preserve">   glaciale artico    </w:t>
      </w:r>
      <w:r>
        <w:t xml:space="preserve">   wuhan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cruciverba</dc:title>
  <dcterms:created xsi:type="dcterms:W3CDTF">2021-10-11T01:37:28Z</dcterms:created>
  <dcterms:modified xsi:type="dcterms:W3CDTF">2021-10-11T01:37:28Z</dcterms:modified>
</cp:coreProperties>
</file>