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with the 3rd largest economy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desert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World's largest continuous sandy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with the world's largest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country in Asia (land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Unusually large sea wave produced by a seaquake or undersea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Tourist attraction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Storms that occur primarily in the Philippines and south of Japan (like a tornado)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landlocked country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island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mountain peak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World's largest oil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coldest places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 of about half of all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country in Asia (population)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Asian country entirely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business in many Asian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2021-10-11T01:36:45Z</dcterms:created>
  <dcterms:modified xsi:type="dcterms:W3CDTF">2021-10-11T01:36:45Z</dcterms:modified>
</cp:coreProperties>
</file>