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does Kim Jong Un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has a flag that has a red background with a white crescent moon (facing East) and a white star in between the gap?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has Taipei as it's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uses the currency Baht?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has Hanoi as it's capital?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has a flag that is half white (on the bottom), half red (on the top) that has a white crescent moon (facing East) and 5 white dots in a small pentagon shape (in between the gap of the moon)?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closest Asian country to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country in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Australia's biggest trading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sushi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uses the currency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rice originate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2021-10-11T01:36:47Z</dcterms:created>
  <dcterms:modified xsi:type="dcterms:W3CDTF">2021-10-11T01:36:47Z</dcterms:modified>
</cp:coreProperties>
</file>